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2797f" w14:textId="12279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28 декабря 2021 года № 11/199-VII "О бюджете Карасуского сельского округа Жарминского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14 июня 2022 года № 17/278-VII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Жарминского районного маслихата от 28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11/199-VІI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Карасуского сельского округа Жарминского района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Карасуского сельского округа Жарминского района на 2022-2024 годы согласно приложениям 1, 2 и 3 соответственно, в том числе на 2022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46018,0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1518,0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44500,0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46360,2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-342,2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342,2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-342,2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Жарминского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июня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17/278-VІI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11/199-VІI</w:t>
            </w:r>
          </w:p>
        </w:tc>
      </w:tr>
    </w:tbl>
    <w:bookmarkStart w:name="z3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Жарминского района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