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b1d" w14:textId="fe51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11/198-VII "О бюджете Капанбулакского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11/198-VІI "О бюджете Капанбулакского сельского округа Жарминского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