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110" w14:textId="612f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11/197-VII "О бюджете Калбатауского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17/276-VII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11/197-VІI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Калбатауского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414300,7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370549,7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428777,0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-14476,3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14476,3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14476,3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17/276-VІI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11/197-VIІ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