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f316" w14:textId="e87f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11/192-VII "О бюджете Бирликшильского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2022 года № 17/271-VII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11/192-VII "О бюджете Бирликшильского сельского округа Жарминского района на 2022-2024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17/271-VІI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11/192-VІI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