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2ff9" w14:textId="9762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11/197-VII "О бюджете Калбатауского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18 мая 2022 года № 16/256-VII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11/197-VІI "О бюджете Калбатауского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Калбатауского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337452,7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293701,7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14476,3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14476,3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16/256-VІI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11/197-VIІ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