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5c05" w14:textId="b735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11/204-VII "О бюджете Шалабайского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11/204-VІI "О бюджете Шалабайского сельского округа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