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6bb3" w14:textId="9856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11/203-VII "О бюджете Ушбиикского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11/203-VІI "О бюджете Ушбиикского сельского округа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