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d72" w14:textId="a993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11/195-VII "О бюджете поселка Жарма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Жарминского районного маслихата от 28 декабря 2021 года № 11/195-VII "О бюджете поселка Жарма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Жарма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14/238-VІI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11/195-VIІ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