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29b" w14:textId="266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11/194-VII "О бюджете поселка Жангизтобе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11/194-VII "О бюджете поселка Жангизтобе Жарминского района на 2022-2024 годы"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Жангизтобе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1801,9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14/237-VІI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11/194-VIІ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