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de8" w14:textId="cb95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Глубоковского района Восточно-Казахстанской области от 26 декабря 2016 года № 431 "О квоте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 декабря 2022 года № 500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26 декабря 2016 года № 431 "О квоте рабочих мест для инвалидов"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 инвалидностью в Глубоковском районе Восточно-Казахстанской области на 2023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500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с инвалидностью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