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f9422" w14:textId="52f94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Глубоковском районном бюджете на 2023- 2025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23 декабря 2022 года № 27/2-VII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Глубоковский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Глубоковский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10 562 504,2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6 125 691,8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75 349,2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86 697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4 274 766,2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11 079 624,4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-11 161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72 450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83 611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- 505 959,2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- 505 959,2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322 266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83 611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267 304,2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Глубоковского районного маслихата Восточно-Казахстанской области от 27.11.2023 </w:t>
      </w:r>
      <w:r>
        <w:rPr>
          <w:rFonts w:ascii="Times New Roman"/>
          <w:b w:val="false"/>
          <w:i w:val="false"/>
          <w:color w:val="000000"/>
          <w:sz w:val="28"/>
        </w:rPr>
        <w:t>№ 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к исполнению на 2023 год нормативы распределения доходов в районный бюджет по социальному налогу, индивидуальному подоходному налогу с доходов, облагаемых у источника выплаты,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выплаты,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размере 100 процентов.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2023 год целевые трансферты на развитие в сумме 2 363 764,6 тысячи тенге.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трансфертов на развитие в бюджете района на 2023 год определяется постановлением Глубоковского районного акимата.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Глубоковского районного маслихата Восточно-Казахстанской области от 27.11.2023 </w:t>
      </w:r>
      <w:r>
        <w:rPr>
          <w:rFonts w:ascii="Times New Roman"/>
          <w:b w:val="false"/>
          <w:i w:val="false"/>
          <w:color w:val="000000"/>
          <w:sz w:val="28"/>
        </w:rPr>
        <w:t>№ 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2023 год бюджетные кредиты из республиканского бюджета в сумме 72 450 тысяч тенге на реализацию мер социальной поддержки специалистов.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Предусмотреть в районном бюджете на 2023 год целевые текущие трансферты на компенсацию потерь вышестоящего бюджета в связи: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изменением функций и лимитов штатной численности исполнительных органов в области образования и подведомственных им государственных учреждений с районного уровня на областной уровень – 2320102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ликвидацией Центров занятости населения и созданием областного Центра трудовых ресурсов – 48580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Глубоковского районного маслихата Восточно-Казахстанской области от 11.09.2023 </w:t>
      </w:r>
      <w:r>
        <w:rPr>
          <w:rFonts w:ascii="Times New Roman"/>
          <w:b w:val="false"/>
          <w:i w:val="false"/>
          <w:color w:val="000000"/>
          <w:sz w:val="28"/>
        </w:rPr>
        <w:t>№ 4/2-VIII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2023 год целевые текущие трансферты в сумме 1 910 889,1 тысяч тенге, в том числе из республиканского бюджета в сумме 193 358 тысяч тенге, из областного бюджета в сумме 1 717 531,1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текущих трансфертов из областного бюджета бюджету района на 2023 год определяется постановлением Глубоковского районного акимата.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Глубоковского районного маслихата Восточно-Казахстанской области от 27.11.2023 </w:t>
      </w:r>
      <w:r>
        <w:rPr>
          <w:rFonts w:ascii="Times New Roman"/>
          <w:b w:val="false"/>
          <w:i w:val="false"/>
          <w:color w:val="000000"/>
          <w:sz w:val="28"/>
        </w:rPr>
        <w:t>№ 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районном бюджете на 2023 год объемы субвенций, передаваемых из районного бюджета в бюджеты поселков и сельских округов, в сумме 47 117 тысяч тенге, в том числе: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Алтайский – 3 523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Березовский сельский округ – 4 071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Бобровский сельский округ – 1 761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Быструшинский сельский округ – 3 646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Веселовский сельский округ – 2 534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Верхнеберезовский – 5 274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Глубокое – 1 095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Иртышский сельский округ – 1 591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Кожоховский сельский округ – 3 456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Красноярский сельский округ – 1 686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Малоубинский сельский округ – 4 451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Опытнопольский сельский округ – 2 971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Секисовский сельский округ – 2 171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Ушановский сельский округ – 2 651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Тарханский сельский округ – 1 623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Черемшанский сельский округ – 4 613 тысячи тенге.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районном бюджете на 2023 год целевые трансферты из районного бюджета бюджетам поселков и сельских округов в сумме 1 329 405,4 тысяч тенге.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трансфертов из районного бюджета бюджетам поселков и сельских округов определяется постановлением Глубоковского районного акимата.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Глубоковского районного маслихата Восточно-Казахстанской области от 27.11.2023 </w:t>
      </w:r>
      <w:r>
        <w:rPr>
          <w:rFonts w:ascii="Times New Roman"/>
          <w:b w:val="false"/>
          <w:i w:val="false"/>
          <w:color w:val="000000"/>
          <w:sz w:val="28"/>
        </w:rPr>
        <w:t>№ 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района на 2023 год в сумме 112294,1 тысячи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Глубоковского районного маслихата Восточно-Казахстанской области от 05.07.2023 </w:t>
      </w:r>
      <w:r>
        <w:rPr>
          <w:rFonts w:ascii="Times New Roman"/>
          <w:b w:val="false"/>
          <w:i w:val="false"/>
          <w:color w:val="000000"/>
          <w:sz w:val="28"/>
        </w:rPr>
        <w:t>№ 3/5-VIII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2023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Глубоковского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27/2-VII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Глубоковский районный бюджет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Глубоковского районного маслихата Восточно-Казахстанской области от 27.11.2023 </w:t>
      </w:r>
      <w:r>
        <w:rPr>
          <w:rFonts w:ascii="Times New Roman"/>
          <w:b w:val="false"/>
          <w:i w:val="false"/>
          <w:color w:val="ff0000"/>
          <w:sz w:val="28"/>
        </w:rPr>
        <w:t>№ 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10562504,2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6125691,8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3561247,1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2719938,4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1911341,2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1911341,2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закреплҰнного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закреплҰнного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4274766,2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4274653,7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4274653,7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11079624,4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2710795,9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1751727,9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1881176,9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 объектов 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2282002,5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2282002,5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2282002,5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-505959,2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267304,2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Глубоковского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Глубоковский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Глубоковского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Глубоковский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