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fa5" w14:textId="50e5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14/6-VII "О бюджетах поселков и сельских округов Глубоковского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марта 2022 года № 17/5-VII.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Start w:name="z5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27 декабря 2021 года № 14/6-VІІ "О бюджетах поселков и сельских округов Глубоковского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109595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109906,5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 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2022 год целевые текущие трансферты в сумме 91211 тысяч тенге, в том числе из республиканского бюджета в сумме 608 тысяч тенге, из районного бюджета в сумме 90603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Березовского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Березовского сельского округа на 2022 год целевые текущие трансферты в сумме 42559 тысяч тенге, в том числе из республиканского бюджета в сумме 904 тысяч тенге, из районного бюджета в сумме 41655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Бобровского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213310,3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Бобровского сельского округа на 2022 год целевые текущие трансферты в сумме 185881,4 тысяч тенге, в том числе из республиканского бюджета в сумме 903 тысяч тенге, за счет целевого трансферта из Национального фонда Республики Казахстан - 148500 тысяч тенге, из областного бюджета - 16500 тысяч тенге, из районного бюджета в сумме 19978,4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Быструшинского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70829,7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Быструшинского сельского округа на 2022 год целевые текущие трансферты в сумме 48003,5 тысяч тенге, в том числе из республиканского бюджета в сумме 555 тысяч тенге, из районного бюджета в сумме 47448,5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поселка Верхнеберезовский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Веселовского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Веселовского сельского округа на 2022 год целевые текущие трансферты в сумме 32717 тысяч тенге, в том числе из республиканского бюджета в сумме 1023 тысяч тенге, из районного бюджета в сумме 31694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поселка Глубокое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252638,4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206556,4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поселка Глубокое на 2022 год целевые текущие трансферты в сумме 189841,4 тысяч тенге, в том числе из республиканского бюджета в сумме 2477 тысяч тенге, из районного бюджета в сумме 187364,4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Иртышского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373770,7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 в бюджете Иртышского сельского округа на 2022 год целевые текущие трансферты в сумме 338373 тысяч тенге, в том числе из республиканского бюджета в сумме 592 тысяч тенге, за счет целевого трансферта из Национального фонда Республики Казахстан - 139500 тысяч тенге, из областного бюджета - 15500 тысяч тенге, из районного бюджета в сумме 182781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Кожоховского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265737,1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258247,1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Кожоховского сельского округа на 2022 год целевые текущие трансферты в сумме 243654,1 тысяч тенге, в том числе из республиканского бюджета в сумме 585 тысяч тенге, за счет целевого трансферта из Национального фонда Республики Казахстан - 162000 тысяч тенге, из областного бюджета - 18000 тысяч тенге, из районного бюджета в сумме 63069,1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Красноярского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Красноярского сельского округа на 2022 год целевые текущие трансферты в сумме 83934 тысяч тенге, в том числе из республиканского бюджета в сумме 550 тысяч тенге, из районного бюджета в сумме 83384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Малоубинского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82672,8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82983,9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Малоубинского сельского округа на 2022 год целевые текущие трансферты в сумме 63794,8 тысяч тенге, в том числе из республиканского бюджета в сумме 471 тысяч тенге, из районного бюджета в сумме 63323,8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Опытнопольского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126957,4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106871,4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128699,1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Опытнопольского сельского округа на 2022 год целевые текущие трансферты в сумме 99765,4 тысяч тенге, в том числе из республиканского бюджета в сумме 502 тысяч тенге, за счет целевого трансферта из Национального фонда Республики Казахстан - 45000 тысяч тенге, из областного бюджета - 5000 тысяч тенге, из районного бюджета в сумме 49263,4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Секисовского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Секисовского сельского округа на 2022 год целевые текущие трансферты в сумме 38399,8 тысяч тенге, в том числе из республиканского бюджета в сумме 790 тысяч тенге, из районного бюджета в сумме 37609,8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Тарханского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126940,2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Тарханского сельского округа на 2022 год целевые текущие трансферты в сумме 98053,2 тысяч тенге, в том числе из республиканского бюджета в сумме 608 тысяч тенге, из районного бюджета в сумме 97445,2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Ушановского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Ушановского сельского округа на 2022 год целевые текущие трансферты в сумме 54845 тысяч тенге, в том числе из республиканского бюджета в сумме 444 тысяч тенге, из областного бюджета – 9500 тысяч тенге, из районного бюджета - 44901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Утвердить бюджет Черемшанского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103469,8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92857,8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 в бюджете Черемшанского сельского округа на 2022 год целевые текущие трансферты в сумме 72033,8 тысяч тенге, в том числе из республиканского бюджета в сумме 592 тысяч тенге, из районного бюджета в сумме 71441,8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