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2b9e" w14:textId="1722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15/11-VII "О бюджете Ерназаровского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18/11-VII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Ерназаровского сельского округа на 2022-2024 годы" от 30 декабря 2021 года № 15/11-VІI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