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24d1" w14:textId="b182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2021 года № 15/10-VII "О бюджете Жетижарского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10 июня 2022 года № 21/8-VII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Бескарагайского районного маслихата "О бюджете Жетижарского сельского округа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15/10-VІI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Жетижарского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37720,0 тысяч тенге,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36120,0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38220,0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- 500,0 тысяч тенге,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–500,0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21/8-VIІ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15/10-VIІ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