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3a462" w14:textId="6d3a4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Бескарагайского районного маслихата от 28 декабря 2021 года № 14/2-VІІ "О бюджете Бескарагайского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Бескарагайского районного маслихата Восточно-Казахстанской области от 31 мая 2022 года № 20/4-VII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Бескарагайский районный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Бескарагайского районного маслихата "О бюджете Бескарагайского района на 2022-2024 годы" от 28 декабря 2021 года № 14/2-VІІ (зарегистрировано в Реестре государственной регистрации нормативных правовых актов под № 26189)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Бескарагайского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3489701,0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897039,0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7085,0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2582577,0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3666810,8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30644,1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55425,1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24781,0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-207753,9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–207753,9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55425,1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24781,0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177400,9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Бескарагайского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Абылгазинова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мая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20/4-VIІ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Бескарагайского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14/2-VIІ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Бескарагайский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3489701,0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411039,0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365048,0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2582577,0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177400,9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 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3666810,8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612517,4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Представительные, исполнительные и другие органы, выполняющие общие функции государственного управления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364459,8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архитектуры, строительства,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801274,0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Оплата услуг по зачислению, выплате и доставке пособий и других социальных выплат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790571,0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282277,3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121745,3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38803,1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строительства,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339372,2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171530,9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-207753,9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55425,1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