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eb14" w14:textId="b22e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2021 года № 15/8-VІІ "О бюджете М-Владимировского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11 апреля 2022 года № 18/8-VII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М-Владимировского сельского округа на 2022-2024 годы" от 30 декабря 2021 года № 15/8-VІІ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М-Владимировского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61543,9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58543,9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61543,9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