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071ec" w14:textId="a5071e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Бескарагайского районного маслихата от 30 декабря 2021 года № 15/7-VІI "О бюджете Канонерского сельского округа на 2022-2024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Бескарагайского районного маслихата Восточно-Казахстанской области от 11 апреля 2022 года № 18/7-VII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Бескарагайский районный маслихат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Бескарагайского районного маслихата "О бюджете Канонерского сельского округа на 2022-2024 годы" от 30 декабря 2021 года № 15/7-VІІ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Канонерского сельского округа на 2021-2023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2021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50688,0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2900,0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–0,0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47788,0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50688,0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тенге, в том числе: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0,0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- 0,0 тысяч тенге, в том числе: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погашения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–0,0 тысяч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Бескарагайского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Абылгазинова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11 апреля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18/7-VІI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Бескарагайского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2021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15/7-VІI</w:t>
            </w:r>
          </w:p>
        </w:tc>
      </w:tr>
    </w:tbl>
    <w:bookmarkStart w:name="z37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Канонерского сельского округа на 2022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Доходы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Земельный налог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от продажи основного капитала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Продажа государственного имущества, закрепленного за государственными учреждениями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 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  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50688,0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Представительные, исполнительные и другие органы, выполняющие общие функции государственного управления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37445,0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12443,0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1808,0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525,0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10110,0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