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d224" w14:textId="4b0d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2021 года № 15/5-VIІ "О бюджете Глуховского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11 апреля 2022 года № 18/5-VII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Глуховского сельского округа на 2022-2024 годы" от 30 декабря 2021 года № 15/5-VІІ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Глуховского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–66835,0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61735,0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66835,0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18/5-VІI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15/5-VІI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Глуховского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