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43af" w14:textId="d094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Мало-Владимировскому сельскому округу Бескарагайского района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16/8-VII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Бескарагайский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Мало-Владимировскому сельскому округу Бескарагайского района на 2022-2023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16/8-VІI</w:t>
            </w:r>
          </w:p>
        </w:tc>
      </w:tr>
    </w:tbl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 по Мало-Владимировскому сельскому округу  Бескарагайского района на 2022-2023 годы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Мало-Владимировскому сельскому округу Бескарагайского района на 2022-2023 годы (далее - План) разработан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за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за № 11064).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организации плана по управлению пастбищами и их использованию составлены: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Мало-Владимировского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 5</w:t>
      </w:r>
      <w:r>
        <w:rPr>
          <w:rFonts w:ascii="Times New Roman"/>
          <w:b w:val="false"/>
          <w:i w:val="false"/>
          <w:color w:val="000000"/>
          <w:sz w:val="28"/>
        </w:rPr>
        <w:t> 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Плана.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 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Мало-Владимировский сельский округ расположен в центральной части Бескарагайского района в сухостепной зоне, характеризующейся резко континентальным климатом. Зима суровая. Лето сухое, жаркое.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Среднегодовое количество осадков составляет 220-280 мм, при этом наибольшее их количество приходится на летние месяцы.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Преобладают юго-восточные ветры, со среднегодовой скоростью 2,7 м/сек.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в основном представлен почвами каштановой подзоны. Увал "Балапан" занят почвами темно-каштановой подзоны.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Характерной чертой почвенного покрова является значительное распространение почв "легкого" механического состава (супесчаных и песчаных).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представлен, в основном, полынно-ковыльно-типчаковыми ассоциациями. Кроме ее доминантов, в травостое в небольшом количестве участвуют зопник, подмаренник, качим, тонконог, волоснец гигантский и другие растения.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Устойчивый снежный покров устанавливается в середине ноября, сходит в первой декаде апреля. Продолжительность безморозного периода 130-150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Гидрографию представляют небольшие озера с пресной и горько-соленой водой, наполняемыми паводковыми и грунтовыми водами. Вода из озер пригодна для водопоя скота весной и в начале лета. Среднесуточная норма потребления воды на одно сельскохозяйственное животное определяется в соответствии с пунктом 9 Правил рационального использования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летнее время водопой скота в основном осуществляется из колодцев.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административно-территориальному делению в округе имеется два населенных пункта (Малая- Владимировка, Бозтал).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усадьба округа, село Малая -Владимировка находится в 8 км северо-западнее районного центра села Бескарагай.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сельского округа 49957 га, из них пастбищные земли –34142 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сельскохозяйственного назначения – 30482 га, в том числе пастбище - 19945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земли населенных пунктов – 15159 га, в том числе пастбище - 13627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земли запаса составляют 2659 га, в том числе пастбище 570 га.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Мало-Владимировском сельском округе поголовье сельскохозяйственных животных составляет: крупного рогатого скота 2302 головы, из них маточное поголовье местного населения 765 голов, мелкого рогатого скота 2229 голов, лошадей 554 головы (таблица № 1).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Населенный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тч дойн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М-Владимировка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организовано: ветеринарный пункт – 1, скотомогильник –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Скотопрогонов на территории сельского округа не имеется.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пастбищами сельскохозяйственных животных по Мало-Владимировскому сельскому округу имеются всего 34142 га пастбищных угодий, в черте населенных пунктов числится 13627 гектар пастбищ. Из всех пастбищ в черте населенных пунктов, в пользовании сельскохозяйственных формирований находится 165 га, для выпаса скота населения имеется 13462 га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для нужд местного населения Мало-Владимировского сельского округа по содержанию маточного (дойного) поголовья сельскохозяйственных животных, при имеющихся пастбищных угодьях вблизи населенного пункта в размере 11283 га, потребность составляет 5738 га (таблица № 2), что позволяет выпасать другие виды животных на площади 5545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гол.,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ница,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потребность в пастбищных угодьях по выпасу других сельскохозяйственных животных местного населения в размере 11816 гектар, при норме нагрузки на голову КРС – 7,5 га/гол, МРС – 1,5 га/гол, лошадей – 9 га/гол (таблица №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в составе земель населенных пунктов, кроме пастбищ для выпаса дойных коров, 7724 га. Дополнительная потребность в пастбищах составляет 4092 га.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КРС,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Лоша-ди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дой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Мало-Владимировский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угодьях в размере 4092 гектар необходимо восполнить за счет перевода части поголовья на стойловое содержание, выпаса сельскохозяйственных животных населения на залежах в черте населенных пунктов на площади 1200 га, пастбищах в землях запаса на территории сельского округа, а также на неиспользуемых землях сельхозформирований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отгонных пастбищ за пределами сельского округа не планируется.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скота в сельскохозяйственных формированиях Мало-Владимировского сельского округа составляет: крупный рогатый скот 703 головы, мелкий рогатый скот 424 головы, лошади 237 голов. Потребность в пастбищах составляет 8041 га (таблица № 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закрепленных за крестьянскими и фермерскими хозяйствами сельского округа составляет 19945 га (таблица №5).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Излишние пастбища на площади 11904 га возможно использовать для выпаса скота населения других сельских округов.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скота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видам, (гол)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Мало-Владими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424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237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№ 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 (ФИО Наименование организации)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с/х угодий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"Умыт" Балыкбаева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Балыкбаева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Шандакпаев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"Алтында" Ташиев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Шайдуллина Х.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"Андрей-1" Шамаков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Асет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Айтчанов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Курмашев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Арбиев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Демеубаев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"Валерий" Банин В.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Валентинов 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"Алтай" Кошкарбаев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Ажгожин Д.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"Дауылпаз" Шалабаев Ж.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Токтагулов 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"Елимай" Шакиров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"Ермек-2" Шукенов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Б.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"Интеграл" Деобальд П.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"Канат" Дюсембаев 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"Кива" Валентинов 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"Мадина" Алшинова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"Мата" Ергазин О.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"Нуржан" Нургожина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"Рамодан" Дружинин Е.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"Раушан" Жетмеков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"Секо" Капенов З.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"Союз-2000" Прокушев С.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"Тамара" Станкевич В.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"Толеген" Смагулов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Улукпанов Бауржан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"Филлипс" Вебер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Задиран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Мухамедкалиева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 К.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Аралбаев Т.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 А.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Махвиладзе Р.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кх и фх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23894,1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19146,1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"Бозталым"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СПК "Балапан"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"Бескарагайский колледж"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юридическим лицам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округу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19944,8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30273,6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Мало-Владимировском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 расположения пастбищ на территории Мало-Владимировского сельского округа Бескарагайского района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42000" cy="604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60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001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812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 в землях запаса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Мало-Владимировском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80200" cy="240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Мало-Владимировском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310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310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Мало-Владировском сельском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водным источникам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0" cy="167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Мало-Владимировском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юридических лиц, у которых отсутствуют пастбища и перемещение  его на предоставляемые участки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Мало-Владимировском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юридических лиц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выпаса скота на отгонных пастбищах за пределами округа не предполагается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Мало-Владимировском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 округе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2022-2023 годы</w:t>
            </w:r>
          </w:p>
        </w:tc>
      </w:tr>
    </w:tbl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Мало-Владимировский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июня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сентября-3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