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c25c" w14:textId="cda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10/204-VIІ "О бюджете Мынбулакского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14/301-VII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2022-2024 годы" от 24 декабря 2021 года №10/204-VІI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43313,8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41371,8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45561,4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- 2247,6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2247,6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