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9c88" w14:textId="a2d9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№10/202-VІI "О бюджете Малкельдинского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20 июня 2022 года № 14/299-VII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Малкельдинского сельского округа Аягозского района на 2022-2024 годы" от 24 декабря 2021 года №10/202-VIІ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Малкельдинского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41544,4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1561,0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39947,4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42196,1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- 651,7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651,7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651,7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14/299-VІI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10/202-VІI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