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af4fc" w14:textId="6daf4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24 декабря 2021 года № 10/198-VІI "О бюджете Копинского сельского округа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20 июня 2022 года № 14/295-VIІ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Копинского сельского округа Аягозского района на 2022-2024 годы" от 24 декабря 2021 года № 10/198-VІI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Копинского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58215,9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2061,0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56154,9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58368,8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- 152,9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152,9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152,9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Аягозского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2022 года № 14/295-VІI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 декабря 2021 года № 10/198-VIІ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