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9c4d" w14:textId="3319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2022-2024 годы" от 24 декабря 2021 года № 10/194-VІI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