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c751" w14:textId="8ebc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10/180-VII "О бюджете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14/279-VII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2022-2024 годы" от 24 декабря 2021 года №10/180-VII (зарегистрировано в Реестре государственной регистрации нормативных правовых актов под №26288)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16573111,3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12773619,0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29067,0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3770379,3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17758816,3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80838,0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114863,0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- 1266543,0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1266543,0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903465,0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397103,0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14/279-VIІ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10/180-VII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16573111,3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17758816,3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