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b474" w14:textId="5afb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№10/204-VIІ "О бюджете Мынбулакского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13/270-VII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Мынбулакского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№10/204-VІI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Мынбулакского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42131,8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40189,8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44379,4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- 2247,6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2247,6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секретаря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№13/270-VІI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№10/204-VІI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 закрепленного за государственными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