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7b46" w14:textId="90a7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 10/203-VIІ "О бюджете Мамырсуского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13 мая 2022 года № 13/269-VII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 Казахстанской области "О бюджете Мамырсуского сельского округа Аягозского района на 2022-2024 годы" от 24 декабря 2021 года № 10/203-VIІ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Мамырсуского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90476,5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83459,5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94067,7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- 3591,2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3591,2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3591,2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 13/269-VІI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10/203-VІI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