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3541" w14:textId="1253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10/200-VІI "О бюджете Мадениетского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13/267-VII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Мадениетского сельского округа Аягозского района на 2022-2024 годы" от 24 декабря 2021 года № 10/200-VІI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Мадениетского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88593,8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87448,8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13/267-VIІ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10/200-VІI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