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7b2" w14:textId="26ce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10/199-VIІ "О бюджете Косагашского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13/266-VIІ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Косагашского сельского округа Аягозского района на 2022-2024 годы" от 24 декабря 2021 года № 10/199-VIІ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Косагашского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42563,4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40499,4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43290,4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