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a13" w14:textId="63fe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13/263-VII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Восточно-Казахстанской области "О бюджете Баршатасского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198351,2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194926,2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198685,3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 №13/263-VIІ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№10/194-VІI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