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094a" w14:textId="c680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10/209-VIІ "О бюджете Тарлаулинского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12/250-VIІ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Тарлаулинского сельского округа Аягозского района на 2022-2024 годы" от 24 декабря 2021 года № 10/209-VIІ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Тарлаулинского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80606,4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78653,4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80733,8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127,4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Аягозского районного маслихата 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12/250-VIІ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Аягозского районного маслихата 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10/209-VІI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