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e172" w14:textId="177e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№10/206-VIІ "О бюджете Оркенского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31 марта 2022 года № 12/247-VII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Аягозского районного маслихата Восточно-Казахстанской области "О бюджете Оркенского сельского округа Аягозского района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№10/206-VIІ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Оркенского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29750,4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28711,4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31206,4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- 1456,0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1456,0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1456,0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секретаря Аягозского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 №12/247-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№10/206-VIІ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