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94a1" w14:textId="8e4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10/202-VІI "О бюджете Малкельдинского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12/243-VII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Малкельдинского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№10/202-VIІ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35831,4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34234,4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36483,1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№12/243-VІI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№10/202-VІI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