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83d5" w14:textId="eab8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24 декабря 2021 года № 10/201-VІI "О бюджете Майлинского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31 марта 2022 года № 12/242-VII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Аягозского районного маслихата Восточно-Казахстанской области "О бюджете Майлинского сельского округа Аягозского района на 2022-2024 годы"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№10/201-VIІ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Майлинского сельского округа на 2022-2024 годы согласно приложениям 1, 2 и 3 соответственно, в том числе на 2022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36837,4 тысяч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1742,0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35095,4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37021,5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- 184,1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184,1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184,1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Исполняющая обязанности секретаря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2022 года №12/242-VIІ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№10/201-VІI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Майлинского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