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131a" w14:textId="9611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№10/199-VIІ "О бюджете Косагашского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12/240-VII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Косагашского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№10/199-VIІ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Косагашского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48496,4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46432,4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49223,4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№10/199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