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56f7" w14:textId="f775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10/198-VІI "О бюджете Копинского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12/239-VII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Копинского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№10/198-VІI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Копинского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27246,8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25185,8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27399,7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№12/239-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№10/198-VIІ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