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8d5c" w14:textId="05e8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10/196-VIІ "О бюджете Емельтауского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12/237-VIІ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Емельтауского сельского округа Аягозского района на 2022-2024 годы" от 24 декабря 2021 года № 10/196-VIІ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43213,4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43345,4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Аягозского районного маслихат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Аягозского районного маслихат 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