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f4bc" w14:textId="44c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№10/195-VIІ "О бюджете Бидайыкского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12/236-VII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Бидайыкского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№10/195-VIІ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34111,4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32862,4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34304,8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№12/236-VIІ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№10/195-VІI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