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6970" w14:textId="d19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10/190-VІI "О бюджете Акшатауского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Акшатауского сельского округа Аягозского района на 2022-2024 годы" от 24 декабря 2021 года №10/190-VІI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