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0cde" w14:textId="d850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10/187-VIІ "О бюджете города Аягоз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12/228-VII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города Аягоз Аягозского района на 2022-2024 годы" от 24 декабря 2021 года № 10/187-VІI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Аягоз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1985298,6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1756656,6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2004933,5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19634,9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10/187-VІI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