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2c0c" w14:textId="15e2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Саржалского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6 января 2022 года № 18/9-VII. Утратило силу решением Абайского районного маслихата области Абай от 30 декабря 2022 года № 31/9-VII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Саржалского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43 744,0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47 468,4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21.11.2022 </w:t>
      </w:r>
      <w:r>
        <w:rPr>
          <w:rFonts w:ascii="Times New Roman"/>
          <w:b w:val="false"/>
          <w:i w:val="false"/>
          <w:color w:val="000000"/>
          <w:sz w:val="28"/>
        </w:rPr>
        <w:t>№ 29/16-VII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Саржалского сельского округа на 2022 год объем субвенции, передаваемой из районного бюджета в сумме 37 922,0 тысяч тенге.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21.11.2022 </w:t>
      </w:r>
      <w:r>
        <w:rPr>
          <w:rFonts w:ascii="Times New Roman"/>
          <w:b w:val="false"/>
          <w:i w:val="false"/>
          <w:color w:val="ff0000"/>
          <w:sz w:val="28"/>
        </w:rPr>
        <w:t>№ 29/16-VII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