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bc2a" w14:textId="a6b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 бийского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6 января 2022 года № 18/3-VII. Утратило силу решением Абайского районного маслихата области Абай от 30 декабря 2022 года № 31/3-VII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Кенгирбай бийского сельского округа на "2022-2024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- 38 185,2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36 732,2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000000"/>
          <w:sz w:val="28"/>
        </w:rPr>
        <w:t>№ 29/10-VII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Кенгирбай бийского сельского округа на 2022 год объем субвенции, передаваемой из районного бюджета в сумме 31 528,0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29/10-VII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