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b10f" w14:textId="d3fb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24 декабря 2021 года № 20/137-VIІ "О бюджете Иртышского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марта 2022 года № 23/182-VII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Иртышского сельского округа на 2022-2024 годы" от 24 декабря 2021 года № 20/137-VІI,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Иртышского сельского округа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62 380,0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63 587,4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приложению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№ 23/182-VІI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№ 20/137-VІI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