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2cb0" w14:textId="d032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20/131-VIІ "О бюджете Абралинского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марта 2022 года № 23/176-VІI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Семей "О бюджете Абралинского сельского округа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20/131-VІI</w:t>
      </w:r>
      <w:r>
        <w:rPr>
          <w:rFonts w:ascii="Times New Roman"/>
          <w:b w:val="false"/>
          <w:i w:val="false"/>
          <w:color w:val="000000"/>
          <w:sz w:val="28"/>
        </w:rPr>
        <w:t>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Абралинского сельского округа на 2022-2024 годы согласно приложениям 1, 2,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61 294,0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60 184,0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61 802,2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-508,2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508,2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23/176-VIІ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20/131-VIІ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