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907" w14:textId="057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мая 2022 года № 22/2-VII.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26363)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76 850 787,6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39 671 800,8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372 320,0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9 643 732,0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27 162 934,8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70 437 173,3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5 392 603,3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- 5 392 603,3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3 166 479,0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9 021 487,0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2022 год,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выплаты,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21,3 %;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21,3 %.";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22/2 -VII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76 850 787,6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39 671 800,8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17 054 671,6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9 229 295,4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27 162 934,8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27 162 934,8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27 162 934,8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70 437 173,3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29 967 916,2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25 267 636,5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7 666 525,0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23 878 934,4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23 490 510,0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-5 392 603,3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