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868a" w14:textId="d238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28 сентября 2001 года № 11/9-II "Об утверждении Положения о государственном учреждении "Аппарат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2022 года № 21/205-VІІ. Отменен решением Восточно-Казахстанского областного маслихата от 20 сентября 2024 года № 16/125-VІІІ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решением Восточно-Казахстанского областного маслихата от 20.09.2024 </w:t>
      </w:r>
      <w:r>
        <w:rPr>
          <w:rFonts w:ascii="Times New Roman"/>
          <w:b w:val="false"/>
          <w:i w:val="false"/>
          <w:color w:val="000000"/>
          <w:sz w:val="28"/>
        </w:rPr>
        <w:t>№ 16/125-VІІІ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Казахстан,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от 28 сентября 2001 года № 11/9-II "Об утверждении положения о государственном учреждении "Аппарат Восточно-Казахстанского областного маслихата"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"Аппарат Восточно-Казахстанского областного маслихата"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21/205-VІІ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11/9-II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Восточно-Казахстанского областного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Восточно-Казахстанского областного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Восточно-Казахстанского областного маслихата.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Восточно-Казахстанским областным маслихатом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070019, Республика Казахстан, Восточно-Казахстанская область, город Усть-Каменогорск, улица М. Горького, 40.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областного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1) права: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областного маслихата;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областного маслихата, направленных на реализацию государственных функций маслихата;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нормативные правовые решения маслихата на государственную регистрацию в органы юстиции в случаях, предусмотренных законодательством Республики Казахстан и вести их правовой мониторинг;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областного маслихата и его постоянных (временных) комиссий;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областного маслихата и аппарата маслихата в судебных и иных правоохранительных органах;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расходы на повышение квалификации депутатов маслихата и государственных служащих аппарата маслихата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заседаний постоянных комиссий, сборники решений в соответствии с Регламентом маслихата;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областного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областного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областного маслихата не имеет заместителей.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областного маслихата: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самоуправления;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необходимые меры по противодействию коррупции и несет за это ответственность, предусмотренную законами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председателя маслихата в период его отсутствия осуществляется лицом, его замещающим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маслихата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Имущество аппарата маслихата формируется за счет имущества, переданного ему собственником.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