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f86d" w14:textId="f73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2022 года № 21/192-VII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 – 2025 годы" Восточно-Казахстанский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399 027 609,6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62 176 323,9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3 705 565,8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333 145 671,4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393 828 416,0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12 910 548,2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21 775 584,0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8 865 035,8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6 679 078,5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6 679 078,5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-14 390 433,1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14 390 433,1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21 625 584,0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8 649 024,8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1 413 873,9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14.11.2023 </w:t>
      </w:r>
      <w:r>
        <w:rPr>
          <w:rFonts w:ascii="Times New Roman"/>
          <w:b w:val="false"/>
          <w:i w:val="false"/>
          <w:color w:val="000000"/>
          <w:sz w:val="28"/>
        </w:rPr>
        <w:t>№ 8/65-VІІІ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2023 год объемы субвенций, передаваемых из областного бюджета в бюджеты районов, в сумме 5 111 751,0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1 678 032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1 412 779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288 696 тысяч тенге.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городу Усть-Каменогорску по социальному налогу – 21,6 процентов, по индивидуальному подоходному налогу с доходов, облагаемых у источника выплаты – 22,8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Восточно-Казахстанского областного маслихата от 11.10.2023 </w:t>
      </w:r>
      <w:r>
        <w:rPr>
          <w:rFonts w:ascii="Times New Roman"/>
          <w:b w:val="false"/>
          <w:i w:val="false"/>
          <w:color w:val="000000"/>
          <w:sz w:val="28"/>
        </w:rPr>
        <w:t>№ 7/55-VІІІ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2023 год в сумме 1 549 744,0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Восточно-Казахстанского областного маслихата от 14.11.2023 </w:t>
      </w:r>
      <w:r>
        <w:rPr>
          <w:rFonts w:ascii="Times New Roman"/>
          <w:b w:val="false"/>
          <w:i w:val="false"/>
          <w:color w:val="000000"/>
          <w:sz w:val="28"/>
        </w:rPr>
        <w:t>№ 8/65-VІІІ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2023 года лимит долга местных исполнительных органов области в сумме 129 586 501,7 тысяч тенге.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2023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областном бюджете на 2023 год поступление трансфертов из бюджетов районов (городов областного значения) на компенсацию потерь вышестоящего бюджета в связи с: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39 775 882,8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633 425,0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Восточно-Казахстанского областного маслихата от 14.11.2023 </w:t>
      </w:r>
      <w:r>
        <w:rPr>
          <w:rFonts w:ascii="Times New Roman"/>
          <w:b w:val="false"/>
          <w:i w:val="false"/>
          <w:color w:val="000000"/>
          <w:sz w:val="28"/>
        </w:rPr>
        <w:t>№ 8/65-VІІІ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трансфертов из областного бюджета бюджетам районов (городов областного значения) на 2023 год определяется постановлением Восточно-Казахстанского областного акимата.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2023 год целевые текущие трансферты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объектов среднего образования, построенных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обеспечение социальной поддержки граждан по вопросам занятости".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Восточно-Казахстанского областного маслихата от 19.07.2023 </w:t>
      </w:r>
      <w:r>
        <w:rPr>
          <w:rFonts w:ascii="Times New Roman"/>
          <w:b w:val="false"/>
          <w:i w:val="false"/>
          <w:color w:val="000000"/>
          <w:sz w:val="28"/>
        </w:rPr>
        <w:t>№ 4/37-VІІІ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2023 год целевые трансферты на развитие из республиканского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индустриальной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специализированного центра обслуживания населения по предоставлению государственных услуг физическим и юридическим лицам по принципу "одного окна" НАО "Государственная корпорация "Правительство для граждан".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Восточно-Казахстанского областного маслихата от 14.04.2023 </w:t>
      </w:r>
      <w:r>
        <w:rPr>
          <w:rFonts w:ascii="Times New Roman"/>
          <w:b w:val="false"/>
          <w:i w:val="false"/>
          <w:color w:val="000000"/>
          <w:sz w:val="28"/>
        </w:rPr>
        <w:t>№ 2/7-VІІІ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2023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строительство и реконструкцию объектов здравоохранения в рамках пилотного национального проекта "Модернизация сельского здравоохранения".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Восточно-Казахстанского областного маслихата от 14.11.2023 </w:t>
      </w:r>
      <w:r>
        <w:rPr>
          <w:rFonts w:ascii="Times New Roman"/>
          <w:b w:val="false"/>
          <w:i w:val="false"/>
          <w:color w:val="000000"/>
          <w:sz w:val="28"/>
        </w:rPr>
        <w:t>№ 8/65-VІІІ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2023 год кредиты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инвестиционные проекты в агропромышленном комплексе.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Восточно-Казахстанского областного маслихата от 14.04.2023 </w:t>
      </w:r>
      <w:r>
        <w:rPr>
          <w:rFonts w:ascii="Times New Roman"/>
          <w:b w:val="false"/>
          <w:i w:val="false"/>
          <w:color w:val="000000"/>
          <w:sz w:val="28"/>
        </w:rPr>
        <w:t>№ 2/7-VІІІ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целевых трансфертов и кредитов из республиканского бюджета бюджетам районов (городов областного значения) на 2023 год определяется постановлением Восточно-Казахстанского областного акимата.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Восточно-Казахстанского областного маслихата от 14.11.2023 </w:t>
      </w:r>
      <w:r>
        <w:rPr>
          <w:rFonts w:ascii="Times New Roman"/>
          <w:b w:val="false"/>
          <w:i w:val="false"/>
          <w:color w:val="ff0000"/>
          <w:sz w:val="28"/>
        </w:rPr>
        <w:t>№ 8/65-VІІІ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399 027 609,6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62 176 323,9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32 769 223,3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26 687 286,9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26 687 286,9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333 145 671,4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42 210 424,4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42 210 424,4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290 935 247,0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290 935 247,0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393 828 416,0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11 931 525,3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11 198 290,5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169 386 411,5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6 893 028,8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127 837 775,2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109 998 926,4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71 503 871,6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13 149 312,2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12 328 119,7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24 656 345,9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5 685 441,4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9 624 595,7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7 555 414,7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6 421 856,3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14 271 633,9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35 176 831,6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28 813 173,5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28 813 173,5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4 930 592,7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7 937 252,0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5 048 340,4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61 825 095,3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61 825 095,3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53 886 368,1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11 205 055,9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11 205 055,9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12 910 548,2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6 409 078,5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-14 390 433,1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382 907 307,0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64 574 199,0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35 318 931,0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35 318 931,0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26 733 410,0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26 733 410,0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316 553 770,0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278 501 952,0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278 501 952,0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385 481 520,0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139 632 909,0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115 814 399,0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16 335 312,0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16 335 312,0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39 689 417,0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-17 435 967,0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-14 861 754,0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402 200 802,0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67 777 591,0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37 084 878,0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37 084 878,0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28 070 081,0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28 070 081,0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332 874 531,0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292 310 897,0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292 310 897,0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404 678 242,0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186 395 551,0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139 959 318,0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92 687 230,0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17 319 055,0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52 454 616,0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7 516 557,0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7 516 557,0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24 521 675,0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8 961 511,0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5 554 922,0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28 954 801,0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28 954 801,0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28 593 619,0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-4 600 553,0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-2 123 113,0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