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64cb" w14:textId="4926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Восточно-Казахстанской области, Правил отлова, временного содержания и умерщвления животных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22 августа 2022 года № 18/156-VІІ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ответственном обращении с животными",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и выгула домашних животных 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Правила отлова, временного содержания и умерщвления животных 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18/156-VII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населенных пунктах Восточно-Казахстанской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Восточно-Казахстанского областного маслихата от 24.05.2024 </w:t>
      </w:r>
      <w:r>
        <w:rPr>
          <w:rFonts w:ascii="Times New Roman"/>
          <w:b w:val="false"/>
          <w:i w:val="false"/>
          <w:color w:val="ff0000"/>
          <w:sz w:val="28"/>
        </w:rPr>
        <w:t>№ 13/105-VІІІ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населенных пунктах Восточно-Казахстанской области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ответственном обращении с животными" (далее – Закон) и определяют порядок содержания и выгула домашних животных.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термины: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профилактики, диагностики, лечения и ликвидации болезней домашних животных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заселение в гостинице владельца с собакой или кошкой по согласованию с администрацией.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 представительным органом области.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поводке, не превышающего 2 (два) метра;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поводок, не превышающий 1,5 (полутора) метров, во избежание дорожно-транспортных происшествий и его гибели на проезжей части;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Владельцы и ответственные лица, имеющие закрепленные территории, охраняемые собаками,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51"/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территории населенного пункта не допускается: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области в области ответственного обращения с животными определяет места, в которых запрещены выгул домашних животных либо нахождение с животными с иной целью, а также при необходимости оборудует места для выгула домашних животных.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18/156-VІІ</w:t>
            </w:r>
          </w:p>
        </w:tc>
      </w:tr>
    </w:tbl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в Восточно-Казахстанской области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в Восточно-Казахстанской области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ответственном обращении с животными" (далее – Закон) и определяют порядок отлова, временного содержания и умерщвления животных (собак и кошек).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термины: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 исполнительным органом области,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приложению к настоящим Правилам, которые предоставляются по требованию граждан.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Правил перевозки животных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Содержание животных обеспечивает профилактику и диагностику,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98"/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отлова,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умерщвления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 (1)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(3)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(5)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(6)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г. (7)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г. (8)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посредством базы данных (9)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