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22f" w14:textId="323c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августа 2022 года № 200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Восточно-Казахстанского областного акимата "Об утверждении положения государственного учреждения "Управление государственного архитектурно-строительного контроля Восточно-Казахстанской области" от 15 июля 2016 года № 219.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государственного архитектурно-строительного контроля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архитектурно-строительного контроля.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№_200____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Восточно-Казахстанской области" (далее-Управление)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лицензирования на территории Восточно-Казахстанской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27.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государственного архитектурно-строительного контроля Восточно-Казахстанской области".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(областного)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полномочии государственного органа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Управления: обеспечение соблюдения установленных законодательством об архитектурной, градостроительной и строительной деятельности требований по безопасности населения, территорий и населенных пунктов от воздействия опасных (вредных) природных и техногенных, антропогенных явлений и процессов на территории Восточно-Казахстанской области.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выявлять и анализировать причины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соответствующие меры воздействия, направленные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разрабатывать мероприятия по совершенствованию форм и методов осуществления государственного архитектурно-строительного контроля и надзора;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в сфере архитектурной, градостроительной и строительной деятельности;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надзора за качеством проектной документации;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по управлению проектами в области архитектуры, градостроительства и строительства;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принимать соответствующие меры воздействия, направленные на требования законодательного акта Республики Казахстан о долевом участии в жилищном строительстве и жилищного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законодательством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технологий;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государственного регулирования деятельности участников строительства объектов долевого участия в жилищном строительстве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Восточно - Казахстанского областного акимата от 16.03.2026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органа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главным государственным строительным инспектором Восточно-Казахстанской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Управления;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Управления во всех государственных органах и иных организациях;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обязательные для всех работников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должностных лиц и иных работников Управления в соответствии с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Управления и иных работников в порядке, установленном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коррупции, несет за это персональную ответственность;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