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5f34" w14:textId="6465f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финансов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18 августа 2022 года № 195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финансов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финансов Восточно-Казахстанской области (Рахметкалиеву Д.Е.)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Восточно-Казахстанского областного акимата: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"Об утверждении Положения государственного учреждения "Управление финансов Восточно-Казахстанской области" от 13 июня 2016 года № 170;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 внесении изменений в постановление Восточно-Казахстанского областного акимата от 13 июня 2016 года № 170 "Об утверждении Положения государственного учреждения "Управление финансов Восточно-Казахстанской области" от 20 июля 2020 года № 241.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Сматлаева А.Б.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195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финансов Восточно-Казахстанской области"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Восточно-Казахстанской области" (далее - Управление) является государственным органом Республики Казахстан, осуществляющим руководство в сфере исполнения бюджета и управления областным коммунальным имуществом.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070004, Республика Казахстан, Восточно-Казахстанская область, город Усть-Каменогорск, улица М. Горького, 65.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"Управление финансов Восточно-Казахстанской области".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комплекса мероприятий по обеспечению исполнения бюджета области;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бюджетного мониторинга;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бюджетного учета и бюджетной отчетности по исполнению местного бюджета.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управления областным коммунальным имуществом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руководству области предложения по вопросам, входящим в компетенцию Управления;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 и другие мероприятия по вопросам, входящим в компетенцию Управления в пределах своих полномочий;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(отчеты, справки, материалы) от юридических и физических лиц для выполнения задач и функций, возложенных на Управление;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предусмотренные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консультации по вопросам, входящим в компетенцию Управления;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сотрудниками Управления норм этики административных государственных служащих;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входящие в компетенцию Управления.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исполнение областного бюджета и координирует деятельность администраторов областных бюджетных программ по исполнению бюджета;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составляет, утверждает и ведет сводный план финансирования по обязательствам, сводный план поступлений и финансирования по платежам по областному бюджету;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изменения в помесячные объемы расходов по бюджетной программе по заявкам администраторов областных бюджетных программ;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управление бюджетными деньгами;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предпринимает необходимые меры для обеспечения наличностью платежей в объеме, предусмотренном в сводном плане поступлений и финансирования по платежам по областному бюджету;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прогноз потоков наличности, который является процессом по определению ожидаемых объемов поступлений в бюджет и исполнения расходов на планируемый период, профицита (дефицита) наличности и источников его покрытия;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мониторинг движения денег на контрольном счете наличности областного бюджета;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согласовывает сводный план поступлений и расходов денег от реализации государственными учреждениями товаров (работ, услуг), остающихся в их распоряжении;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корректировку областного бюджета на основании постановления Восточно-Казахстанского областного акимата о проведении секвестра бюджетных программ на сумму менее десяти процентов от их годового утвержденного объема;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формирует и представляет в центральный уполномоченный орган по исполнению бюджета бюджетную отчетность: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бюджета области, консолидированного бюджета;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поступлениях и использовании Национального фонда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требованиях и обязательствах местного исполнительного органа;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исполнении планов поступлений и расходов денег от реализации товаров (работ, услуг) по бюджету области;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поступлении и расходовании денег от филантропической деятельности и (или) спонсорской деятельности, и (или) меценатской деятельности, и (или) деятельности по оказанию поддержки малой родине;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дебиторской задолженности областного бюджета и бюджета области;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кредиторской задолженности областного бюджета и бюджета области;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аналитический отчет об исполнении бюджета области по результатам бюджетного мониторинга;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представляет отчет об исполнении областного бюджета, бюджета области в Восточно-Казахстанский областной акимат, Ревизионную комиссию по Восточно-Казахстанской области, уполномоченный орган области по государственному планированию, уполномоченный Правительством Республики Казахстан орган по внутреннему контролю;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бюджетный мониторинг;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учет требований по кредитам, выданным из средств местных бюджетов;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дает заключение о возможности либо невозможности выделения денег в пределах средств, предусмотренных в резервах на ликвидацию чрезвычайных ситуаций, неотложные затраты и исполнения решений судов местного исполнительного органа области;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дает заключение о возможности либо невозможности выделения денег из резерва исполнительных органов областного уровня на покрытие дефицита наличности бюджетов районов (городов областного значения) в случае прогноза его в текущем финансовом году;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ежемесячно предоставляет в местный исполнительный орган области информацию об использовании денег резерва местного исполнительного органа и его остатках на соответствующий период;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проекты нормативных правовых актов в сфере управления областным коммунальным имуществом в пределах своей компетенции;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работу местных исполнительных органов районов, городов областного значения по вопросам, входящим в их компетенцию, в сфере управления районным коммунальным имуществом;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управляет областным коммунальным имуществом в пределах своей компетенции, принимает меры по его защите;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утверждает уставы (положения) областных коммунальных юридических лиц, внесение в них изменений и дополнений;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закрепляет областное коммунальное имущество за областными коммунальными юридическими лицами;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 решению местного исполнительного органа области осуществляет передачу областного коммунального имущества в уставный капитал товариществ с ограниченной ответственностью либо в оплату акций акционерных обществ;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по решению местного исполнительного органа области осуществляет приобретение акций акционерных обществ и долей участия в уставном капитале товариществ с ограниченной ответственностью в состав областного коммунального имущества;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принимает решение о передаче областного коммунального имущества (за исключением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ответственностью) на уровень коммунального имущества района, города областного значения;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принимает решение об использовании областного коммунального имущества (за исключением имущественных комплексов областных коммунальных юридических лиц, акций акционерных обществ и долей участия в уставном капитале товариществ с ограниченной ответственностью), в том числе о передаче его в аренду, безвозмездное пользование и доверительное управление;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обеспечивает контроль за использованием и сохранностью областного коммунального имущества;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организует учет областного коммунального имущества, обеспечивает его эффективное использование;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приватизацию областного коммунального имущества, обеспечивает оценку объектов приватизации, осуществляет подготовку и заключение договоров купли-продажи объектов приватизации и контроль за соблюдением условий договоров купли-продажи;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предоставляет областное коммунальное имущество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выполнением доверительным управляющим обязательств по договору доверительного управления областным коммунальным имуществом;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 решению местного исполнительного органа области выступает учредителем акционерных обществ и товариществ с ограниченной ответственностью;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принимает решение о заключении договора дарения по имуществу (за исключением акций акционерных обществ и долей участия в уставном капитале товариществ с ограниченной ответственностью) негосударственных юридических и физических лиц, передаваемого в коммунальную собственность;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ведет реестр заключенных договоров концессии по объектам концессии, относящимся к коммунальной собственности;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списание имущества государственных учреждений, содержащихся за счет местных бюджетов;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83"/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руководитель,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финансов назначается на должность и освобождается от должности акимом области.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законодательстве порядке назначать на должности и освобождать от должностей работников Управления;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осуществлять поощрение и налагать дисциплинарные взыскания на работников Управления;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подписывать акты Управления;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выдавать доверенности;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Управления в государственных органах, иных организациях;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необходимые меры по противодействию коррупции;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равный доступ мужчин и женщин к государственной службе в соответствии с их опытом, способностями и профессиональной подготовкой.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определяет полномочия своего заместителя в соответствии с действующим законодательством.</w:t>
      </w:r>
    </w:p>
    <w:bookmarkEnd w:id="97"/>
    <w:bookmarkStart w:name="z10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Управлением, относится к коммунальной собственности Восточно-Казахстанской области.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Управления осуществляются в соответствии с законодательством Республики Казахстан.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