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4de5" w14:textId="4124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учреждения "Управление культуры и спорта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августа 2022 года № 181. Утратило силу постановлением Восточно-Казахстанского областного акимата от 6 декабря 2022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06.12.2022 № 301.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постановлением Восточно-Казахстанского областного акимата от 13 июля 2022 года № 163 "О структуре и лимитах штатной численности местных исполнительных органов", Восточно-Казахстанской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некоторые коммунальные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культуры и спорта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культуры и спорта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культуры и спорта Восточно-Казахстанской области обеспечить: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Отменить некоторые постановления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Управлениям культуры и спорта (Кусумбаев С.К.), финансов (Рахметкалиев Д.Е.) Восточно-Казахстанской области в установленном законодательством Республики Казахстан порядке принять меры, вытекающие из настоящего постановления.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области по вопросам социальной сферы.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Сматлаев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"4" августа 2022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Рахметкалиев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"4"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Улакова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2022 года № 181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переименованных коммунальных юридических лиц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 - Казахстанского областного акимата от 17.10.2022 № 256.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коммунальных юридических лиц до переименования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коммунальных юридических лиц после переименования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школа Олимпийского резерва по зимним видам спорта"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школа Олимпийского резерва по зимним видам спорта"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школа-интернат-колледж олимпийского резерва для одаренных детей в спорте"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школа-интернат-колледж олимпийского резерва для одаренных детей в спорте"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подготовки олимпийского резерва Восточно-Казахстанской области"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подготовки олимпийского резерва Восточно-Казахстанской области"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спортивная техническая школа"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спортивная техническая школа"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школа Олимпийского резерва по единоборствам имени Кажымукана"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школа Олимпийского резерва по единоборствам имени Кажымукана"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школа высшего спортивного мастерства по летним видам спорта"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школа высшего спортивного мастерства по летним видам спорта"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тяжҰлой атлетике"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тяжҰлой атлетике"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школа высшего спортивного мастерства по зимним видам спорта"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школа высшего спортивного мастерства по зимним видам спорта"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школа Олимпийского резерва по легкой атлетике"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школа Олимпийского резерва по легкой атлетике"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"Врачебно-физкультурный диспансер"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"Врачебно-физкультурный диспансер"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"Спортивный клуб для людей с ограниченными возможностями"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"Спортивный клуб для людей с ограниченными возможностями"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комплексная специализированная детско-юношеская спортивная школа олимпийского резерва по игровым видам спорта"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комплексная специализированная детско-юношеская спортивная школа олимпийского резерва по игровым видам спорта"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водным видам спорта"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водным видам спорта"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школа олимпийского резерва по хоккею с шайбой"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школа олимпийского резерва по хоккею с шайбой"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"Детское-юношеская спортивная школа города Алтай"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"Детское-юношеская спортивная школа города Алтай"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поселка Новая-Бухтарма района Алтай"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поселка Новая-Бухтарма района Алтай"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города Серебрянска района Алтай"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города Серебрянска района Алтай"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Глубоковского района"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Глубоковского района"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Зайсанского района"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Зайсанского района"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Катон-Карагайского района"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Катон-Карагайского района"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"Многопрофильная детско-юношеская спортивная школа Курчумского района"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"Многопрофильная детско-юношеская спортивная школа Курчумского района"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национальная конно-спортивная школа Кокпектинского района"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национальная конно-спортивная школа района Самар"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№ 2 Кокпектинского района"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района Самар"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"Детско–юношеская спортивная школа города Риддера"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города Риддера"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национальная конно-спортивная школа Тарбагатайского района"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национальная конно-спортивная школа Тарбагатайского района"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имени Бакытхана Сайханова Тарбагатайского района"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имени Бакытхана Сайханова Тарбагатайского района"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Уланского района"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Уланского района"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по национальным видам конного спорта города Усть-Каменогорска"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по национальным видам конного спорта города Усть-Каменогорска"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по национальным и неолимпийским видам спорта города Усть-Каменогорска"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по национальным и неолимпийским видам спорта города Усть-Каменогорска"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"Комплексная детско-юношеская спортивная школа города Усть-Каменогорска"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"Комплексная детско-юношеская спортивная школа города Усть-Каменогорска"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по игровым видам спорта города Усть-Каменогорска"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по игровым видам спорта города Усть-Каменогорска"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Шемонаихинского района"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Шемонаихинского района"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волейболу"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волейболу"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настольному теннису"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настольному теннису"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"Восточно-Казахстанское областное учреждение по охране историко-культурного наследия"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"Восточно-Казахстанское областное учреждение по охране историко-культурного наследия"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библиотека имени А.С. Пушкина"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библиотека имени А.С. Пушкина"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детско-юношеская библиотека"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детско-юношеская библиотека"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специальная библиотека для незрячих и слабовидящих граждан"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специальная библиотека для незрячих и слабовидящих граждан"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"Восточно-Казахстанский лингвистический центр"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"Восточно-Казахстанский лингвистический центр"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областной архитектурно-этнографический и природно-ландшафтный музей-заповедник"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областной архитектурно-этнографический и природно-ландшафтный музей-заповедник"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Музей Искусств"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Музей Искусств"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историко-краеведческий музей города Семей"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историко-краеведческий музей города Семей"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"Зайсанский историко-краеведческий музей"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"Зайсанский историко-краеведческий музей"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"Риддерский историко-краеведческий музей"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"Риддерский историко-краеведческий музей"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"Шемонаихинский историко-краеведческий музей"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"Шемонаихинский историко-краеведческий музей"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областной драматический театр"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областной драматический театр"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"Ертіс концерт"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"Ертіс концерт" управления культуры и спорта Восточно-Казахстанской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августа 2022 года № 181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культуры и спорта Восточно-Казахстанской области"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культуры и спорта Восточно-Казахстанской области" (далее – Управление) является государственным органом Республики Казахстан, осуществляющим руководство в сфере культуры и спорта на территории Восточно-Казахстанской области.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действующим законодательством.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070004, Республика Казахстан, Восточно-Казахстанская область, город Усть-Каменогорск, улица Казахстан, 63.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"Управление культуры и спорта Восточно-Казахстанской области".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развитию всех видов спорта на территории Восточно-Казахстанской области;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укрепление материальной базы в сфере физической культуры и спорта, развитие соответствующих инфраструктур;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государственная поддержка культуры, сохранение и развитие культурного наследия народов Восточно-Казахстанской области;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охрана исторического и культурного наследия и обеспечение преемственности в их развитии;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расширение социально-коммуникативных и консолидирующих функций казахского языка;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сохранение языкового многообразия в области.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от других государственных органов, должностных лиц, организаций и их руководителей, граждан информацию, необходимую для выполнения своих функций;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созданию, реорганизации и ликвидации организаций подведомственных Управления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для получения консультаций, исследования вопросов, требующих специальных знаний и навыков, консультантов (независимых экспертов);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предложение в компетентные органы по пресечению, устранению действий лиц, противоречащих действующему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культуры и спорта и привлечению их к ответственности;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государственной политики в области физической культуры и спорта;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согласие на создание организациями, находящихся в ведении Управления филиалов и представительств;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Управление обязано осуществлять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соответствии с требованиями действующего законодательства;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иные меры по исполнению своей миссии задач и функций в пределах законодательства Республики Казахстан.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культуры и спорта;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областные спортивные соревнования, в том числе среди спортсменов-ветеранов совместно с республиканскими и (или) местными аккредитованными спортивными федерациями;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проведении республиканских и международных спортивных соревнований, в том числе среди спортсменов-ветеранов, проводимых уполномоченным органом в области физической культуры и спорта совместно с аккредитованными республиканскими спортивными федерациями;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подготовку областных сборных команд по видам спорта и их выступления на республиканских и международных спортивных соревнованиях;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обеспечивает развитие массового спорта и национальных видов спорта на территории области;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физкультурно-спортивных организаций на территории области;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создает детско-юношеские клубы физической подготовки, в том числе адаптивной физической культуры и спорта;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присваивает спортсменам спортивные разряды, лишает спортсменов спортивных разрядов: "кандидат в мастера спорта Республики Казахстан", спортсмен 1 разряда;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присваивает квалификационные категории, лишает квалификационных категорий: тренер высшего уровня квалификации первой категории, тренер-преподаватель высшего уровня квалификации первой категории, тренер среднего уровня квалификации первой категории, тренер-преподаватель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единый региональный календарь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координирует организацию и проведение спортивных мероприятий на территории области;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аккредитацию местных спортивных федераций;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реализует типовые образовательные учебные программы по видам спорта специализированных школ-интернатов-колледжей олимпийского резерва и школ-интернатов для одаренных в спорте детей;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согласовывает типовые учебные планы областных специализированных школ-интернатов-колледжей олимпийского резерва и школ-интернатов для одаренных в спорте детей;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формирует и утверждает областные списки сборных команд области по видам спорта по предложениям региональных и местных аккредитованных спортивных федераций;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принимает меры к обеспечению жилищем чемпионов и призеров Олимпийских, Паралимпийских и Сурдлимпийских игр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медицинское обеспечение официальных физкультурных и спортивных мероприятий;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общественный порядок и общественную безопасность при проведении физкультурных и спортивных мероприятий;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координирует использование физкультурно-оздоровительных и спортивных сооружений;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присваивает статусы "специализированная" спортивным школам, "специализированное" отделениям спортивных школ;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региональный перечень приоритетных видов спорта;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работу врачебно-физкультурных диспансеров;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создает, реорганизует, ликвидирует государственные организации культуры области в сфере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 в установленном законодательством Республики Казахстан порядке по согласованию с уполномоченным органом;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поддерживает и координирует деятельность государственных организаций культуры области по развитию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дела, обеспечивает деятельность учреждений области в области культуры;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проведение областных (региональных) смотров, фестивалей и конкурсов в различных сферах творческой деятельности;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работу по учету, охране, консервации и реставрации, а также использованию культурных ценностей области, увековечению памяти видных деятелей культуры страны;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создает экспертную комиссию по временному вывозу культурных ценностей и утверждает положение о ней;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мониторинг деятельности организаций культуры, расположенных на соответствующей территории, и предоставляет в уполномоченный орган информацию, а также статистические отчеты установленной формы;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проведение зрелищных культурно-массовых мероприятий на уровне области;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проводит аттестацию государственных организаций культуры области;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пределах своей компетенции осуществляет управление коммунальной собственностью в области культуры и спорта;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выступает заказчиком по строительству, реконструкции и ремонту объектов культурного назначения области;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выдает свидетельство на право временного вывоза культурных ценностей;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присваивает одной из государственных библиотек области статус "Центральная";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проведение социально значимых мероприятий в области культуры;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соблюдение особого режима объектов национального культурного достояния;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согласовывает лицензирование деятельности по осуществлению научно-реставрационных работ на памятниках истории и культуры и (или) археологических работ;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создает комиссии по охране памятников истории и культуры;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ведет работу по установлению мемориальных досок;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выявляет и составляет протоколы об административных правонарушениях и направляет их в суд;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обеспечивает исполнение всех этапов и процедур размещения, контроля качества и целевого освоения государственного творческого заказа; 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дает рекомендации об устранении нарушений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языках, применяет меры административного воздействия на основании и в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комплекс мер областного значения, направленных на развитие государственного и других языков;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обеспечивает деятельность областной ономастической комиссии;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 </w:t>
      </w:r>
    </w:p>
    <w:bookmarkEnd w:id="104"/>
    <w:bookmarkStart w:name="z1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первого руководителя государственного органа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Управления имеет заместителей, которые назначается на должность и освобождается от должности в соответствии с законодательством Республики Казахстан. 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иных организациях;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 обязательные для всех работников Управления, учреждений и организаций культуры Восточно-Казахстанской области;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на работу и увольняет работы должностных лиц и иных работников Управления в соответствии с законодательством Республики Казахстан, а также руководителей (их заместителей) организаций, находящихся в ведении Управления;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Управления и иных работников, назначаемых руководителем Управления, в порядке, установленном законодательством Республики Казахстан;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необходимые меры по противодействию коррупции, несет за это персональную ответственность;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Казахстан, настоящим положением, акиматом и акимом Восточно-Казахстанской области.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Управления возглавляется руководителем Управления,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23"/>
    <w:bookmarkStart w:name="z13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собственности и иных источников, не запрещенных законодательством Республики Казахстан. 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 Восточно-Казахстанской области.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8"/>
    <w:bookmarkStart w:name="z1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управление Управления осуществляются в соответствии с законодательством Республики Казахстан.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 и его ведомств: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"Восточно-Казахстанская областная специализированная детско-юношеская школа Олимпийского резерва по зимним видам спорта"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"Восточно-Казахстанская областная специализированная школа-интернат-колледж олимпийского резерва для одаренных детей в спорте"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"Центр подготовки олимпийского резерва Восточно-Казахстанской области"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"Восточно-Казахстанская областная специализированная детско-юношеская спортивная техническая школа"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"Восточно-Казахстанская областная специализированная детско-юношеская школа Олимпийского резерва по единоборствам имени Кажымукана"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"Восточно-Казахстанская областная школа высшего спортивного мастерства по летним видам спорта"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тяжҰлой атлетике"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"Восточно-Казахстанская областная школа высшего спортивного мастерства по зимним видам спорта"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"Восточно-Казахстанская областная специализированная детско-юношеская школа Олимпийского резерва по легкой атлетике"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"Врачебно-физкультурный диспансер"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"Спортивный клуб для людей с ограниченными возможностями"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"Восточно-Казахстанская областная комплексная специализированная детско-юношеская спортивная школа олимпийского резерва по игровым видам спорта"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водным видам спорта"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"Восточно-Казахстанская областная специализированная детско-юношеская школа олимпийского резерва по хоккею с шайбой"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"Детское-юношеская спортивная школа города Алтай"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"Детско-юношеская спортивная школа поселка Новая-Бухтарма района Алтай"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"Детско-юношеская спортивная школа города Серебрянска района Алтай"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"Детско-юношеская спортивная школа Глубоковского района"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"Детско-юношеская спортивная школа Зайсанского района"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"Детско-юношеская спортивная школа Катон-Карагайского района"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"Многопрофильная детско-юношеская спортивная школа Курчумского района"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"Детско-юношеская национальная конно-спортивная школа района Самар"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"Детско-юношеская спортивная школа района Самар"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"Детско–юношеская спортивная школа города Риддера"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"Детско–юношеская национальная конно–спортивная школа Тарбагатайского района"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"Детско-юношеская спортивная школа имени Бакытхана Сайханова Тарбагатайского района"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"Детско-юношеская спортивная школа Уланского района"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"Детско-юношеская спортивная школа по национальным видам конного спорта города Усть-Каменогорска"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"Детско-юношеская спортивная школа по национальным и неолимпийским видам спорта города Усть-Каменогорска"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"Комплексная детско-юношеская спортивная школа города Усть-Каменогорска"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"Детско-юношеская спортивная школа по игровым видам спорта города Усть-Каменогорска"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"Детско-юношеская спортивная школа Шемонаихинского района"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волейболу"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настольному теннису"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учреждение "Восточно-Казахстанское областное учреждение по охране историко-культурного наследия"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учреждение "Восточно-Казахстанская областная библиотека имени А.С. Пушкина"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Коммунальное государственное учреждение "Восточно-Казахстанская областная детско-юношеская библиотека"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Коммунальное государственное учреждение "Восточно-Казахстанская областная специальная библиотека для незрячих и слабовидящих граждан"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Коммунальное государственное учреждение "Восточно-Казахстанский лингвистический центр"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Коммунальное государственное казенное предприятие "Восточно-Казахстанский областной архитектурно-этнографический и природно-ландшафтный музей-заповедник"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Коммунальное государственное казенное предприятие "Восточно-Казахстанский Музей Искусств"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Коммунальное государственное казенное предприятие "Областной историко-краеведческий музей города Семей"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Коммунальное государственное казенное предприятие "Зайсанский историко-краеведческий музей"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Коммунальное государственное казенное предприятие "Риддерский историко-краеведческий музей"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Коммунальное государственное казенное предприятие "Шемонаихинский историко-краеведческий музей"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Коммунальное государственное казенное предприятие "Восточно-Казахстанский областной драматический театр" управления культуры и спорта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Коммунальное государственное казенное предприятие "Ертіс концерт" управления культуры и спорта Восточно-Казахстанской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 - Казахстанского областного акимата от 17.10.2022 № 256.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"4"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21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государственного учреждения "Управление культуры и спорта Восточно-Казахстанской области"</w:t>
      </w:r>
    </w:p>
    <w:bookmarkEnd w:id="132"/>
    <w:bookmarkStart w:name="z21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bookmarkEnd w:id="133"/>
    <w:bookmarkStart w:name="z21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bookmarkEnd w:id="134"/>
    <w:bookmarkStart w:name="z21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bookmarkEnd w:id="135"/>
    <w:bookmarkStart w:name="z21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bookmarkEnd w:id="136"/>
    <w:bookmarkStart w:name="z21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государственных услуг и административной работы</w:t>
      </w:r>
    </w:p>
    <w:bookmarkEnd w:id="137"/>
    <w:bookmarkStart w:name="z21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отдел</w:t>
      </w:r>
    </w:p>
    <w:bookmarkEnd w:id="138"/>
    <w:bookmarkStart w:name="z21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спорта высших достижений и массового спорта</w:t>
      </w:r>
    </w:p>
    <w:bookmarkEnd w:id="139"/>
    <w:bookmarkStart w:name="z21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культуры и развития языков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"4"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22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постановлений Восточно-Казахстанского областного акимата</w:t>
      </w:r>
    </w:p>
    <w:bookmarkEnd w:id="141"/>
    <w:bookmarkStart w:name="z22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Восточно-Казахстанского областного акимата "Об утверждении положения государственного учреждения "Управление физической культуры и спорта Восточно-Казахстанской области" от 4 июля 2016 года № 195.</w:t>
      </w:r>
    </w:p>
    <w:bookmarkEnd w:id="142"/>
    <w:bookmarkStart w:name="z22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Восточно-Казахстанского областного акимата "О внесении изменений и дополнений в постановление Восточно-Казахстанского областного акимата от 4 июля 2016 года № 195 "Об утверждении положения государственного учреждения "Управление физической культуры и спорта Восточно-Казахстанской области" от 5 декабря 2019 года № 423. </w:t>
      </w:r>
    </w:p>
    <w:bookmarkEnd w:id="143"/>
    <w:bookmarkStart w:name="z22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изменения в постановление Восточно-Казахстанского областного акимата от 4 июля 2016 года № 195 "Об утверждении положения государственного учреждения "Управление физической культуры и спорта Восточно-Казахстанской области" от 10 ноября 2021 года № 326.</w:t>
      </w:r>
    </w:p>
    <w:bookmarkEnd w:id="144"/>
    <w:bookmarkStart w:name="z22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и структуры государственного учреждения "Управление культуры Восточно-Казахстанской области" от 5 января 2022 года № 3.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